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Programming and Computer Science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Programming and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本书出售、求购地址：https://www.jiaokey.com/book/detail/40371843.html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Programming and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