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Machine Vision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关键词搜索：https://www.jiaokey.com/tag/Applying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