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计算机系统概论  第2版  英文</w:t>
      </w:r>
    </w:p>
    <w:p>
      <w:r>
        <w:rPr>
          <w:rFonts w:ascii="宋体" w:hAnsi="宋体" w:eastAsia="宋体"/>
          <w:sz w:val="24"/>
        </w:rPr>
        <w:t>（美） 帕特（Patt，Y.N.）等著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计算机系统概论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帕特（Patt，Y.N.）等著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本书出售、求购地址：https://www.jiaokey.com/book/detail/40371828.html</w:t>
      </w:r>
    </w:p>
    <w:p>
      <w:r>
        <w:t>更多相关图书推荐：https://www.jiaokey.com</w:t>
      </w:r>
    </w:p>
    <w:p>
      <w:r>
        <w:t>（美） 帕特（Patt，Y.N.）等著 其他作品：https://www.jiaokey.com/tag/（美） 帕特（Patt，Y.N.）等著.html</w:t>
      </w:r>
    </w:p>
    <w:p>
      <w:r>
        <w:t>机械工业出版社 出版图书：https://www.jiaokey.com/tag/机械工业出版社.html</w:t>
      </w:r>
    </w:p>
    <w:p>
      <w:r>
        <w:t>关键词搜索：https://www.jiaokey.com/tag/计算机系统概论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