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Conversational Computers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Conversational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本书出售、求购地址：https://www.jiaokey.com/book/detail/40371812.html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关键词搜索：https://www.jiaokey.com/tag/Conversational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