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 Information Society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 Information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关键词搜索：https://www.jiaokey.com/tag/Computers and The Information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