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Organization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Organization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本书出售、求购地址：https://www.jiaokey.com/book/detail/40371804.html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关键词搜索：https://www.jiaokey.com/tag/Computer Organization.html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