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Systems Analysis and Design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Systems Analysis and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本书出售、求购地址：https://www.jiaokey.com/book/detail/40371795.html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关键词搜索：https://www.jiaokey.com/tag/Modern Systems Analysis and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