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 Architecture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本书出售、求购地址：https://www.jiaokey.com/book/detail/40371784.html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关键词搜索：https://www.jiaokey.com/tag/Advances in Computer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