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DP Hardware Capacity Planning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DP Hardware Capacity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本书出售、求购地址：https://www.jiaokey.com/book/detail/40371780.html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关键词搜索：https://www.jiaokey.com/tag/Managing DP Hardware Capacity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