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To Accompany Computers! Third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To Accompany Computers!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本书出售、求购地址：https://www.jiaokey.com/book/detail/40371767.html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关键词搜索：https://www.jiaokey.com/tag/Study Guide To Accompany Computers!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