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29th Annual International Symposium on Computer Architecture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29th Annual International Symposium on Computer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本书出售、求购地址：https://www.jiaokey.com/book/detail/40371766.html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29th Annual International Symposium on Computer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