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On-Line Computer Systems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On-Line Computer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本书出售、求购地址：https://www.jiaokey.com/book/detail/40371759.html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关键词搜索：https://www.jiaokey.com/tag/Design of On-Line Computer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