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Structures:Principles and Examples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Structures:Principles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Structures:Principles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