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Reconfigurable Computing The Theory and Practice of Fpga-Based Computation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Reconfigurable Computing The Theory and Practice of Fpga-Based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本书出售、求购地址：https://www.jiaokey.com/book/detail/40371738.html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关键词搜索：https://www.jiaokey.com/tag/Reconfigurable Computing The Theory and Practice of Fpga-Based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