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ANALSIS AND DESIGN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本书出售、求购地址：https://www.jiaokey.com/book/detail/40371716.html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关键词搜索：https://www.jiaokey.com/tag/SYSTEMS ANALSIS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