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ANALTSIS OF DISTRIBUTED ALGORITHMS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ANALTSIS OF DISTRIBUTED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关键词搜索：https://www.jiaokey.com/tag/DESIGN AND ANALTSIS OF DISTRIBUTED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