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68000 MICROPROCESSOR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68000 MICROPROCESSOR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本书出售、求购地址：https://www.jiaokey.com/book/detail/40371701.html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关键词搜索：https://www.jiaokey.com/tag/THE 68000 MICROPROCESSOR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