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Design &amp; Analysis of Algorithms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Design &amp; Analysis of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本书出售、求购地址：https://www.jiaokey.com/book/detail/40371690.html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关键词搜索：https://www.jiaokey.com/tag/Introduction to The Design &amp; Analysis of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