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Security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本书出售、求购地址：https://www.jiaokey.com/book/detail/40371688.html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关键词搜索：https://www.jiaokey.com/tag/Computer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