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SYSTEMATIC APPROACH TO DIGITAL LOGIC DESIGN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SYSTEMATIC APPROACH TO DIGITAL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本书出售、求购地址：https://www.jiaokey.com/book/detail/40371686.html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关键词搜索：https://www.jiaokey.com/tag/A SYSTEMATIC APPROACH TO DIGITAL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