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Privacy and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Privacy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关键词搜索：https://www.jiaokey.com/tag/Data Privacy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