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Applied Algorithms Solving Scientific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Applied Algorithms Solving Scientific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本书出售、求购地址：https://www.jiaokey.com/book/detail/40371660.html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关键词搜索：https://www.jiaokey.com/tag/Handbook of Applied Algorithms Solving Scientific.html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