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Techniques by Building Population-Based Probabilistic Models:From Algorithms to Applications</w:t>
      </w:r>
    </w:p>
    <w:p>
      <w:r>
        <w:rPr>
          <w:rFonts w:ascii="宋体" w:hAnsi="宋体" w:eastAsia="宋体"/>
          <w:sz w:val="24"/>
        </w:rPr>
        <w:t>姜群著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Techniques by Building Population-Based Probabilistic Models:From Algorithms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本书出售、求购地址：https://www.jiaokey.com/book/detail/40371656.html</w:t>
      </w:r>
    </w:p>
    <w:p>
      <w:r>
        <w:t>更多相关图书推荐：https://www.jiaokey.com</w:t>
      </w:r>
    </w:p>
    <w:p>
      <w:r>
        <w:t>姜群著 其他作品：https://www.jiaokey.com/tag/姜群著.html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关键词搜索：https://www.jiaokey.com/tag/Optimization Techniques by Building Population-Based Probabilistic Models:From Algorithms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