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Design for Computer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Design for Computer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本书出售、求购地址：https://www.jiaokey.com/book/detail/40371646.html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关键词搜索：https://www.jiaokey.com/tag/Algorithm Design for Computer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