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Second Edition Volume 16 Martin y Coll to Monn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Second Edition Volume 16 Martin y Coll to Monn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本书出售、求购地址：https://www.jiaokey.com/book/detail/40371631.html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关键词搜索：https://www.jiaokey.com/tag/The New Grove Dictionary of Music and Musicians Second Edition Volume 16 Martin y Coll to Monn.html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