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Dictionary of Music and Musicians Second Edition Volume 15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Dictionary of Music and Musicians Second Edition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本书出售、求购地址：https://www.jiaokey.com/book/detail/40371630.html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关键词搜索：https://www.jiaokey.com/tag/The New Grove Dictionary of Music and Musicians Second Edition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