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14 Kufferath to Litton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14 Kufferath to Litton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本书出售、求购地址：https://www.jiaokey.com/book/detail/40371629.html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14 Kufferath to Litton.html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