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4th Symposium on Computer Arithmetic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4th Symposium on Computer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本书出售、求购地址：https://www.jiaokey.com/book/detail/40371624.html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4th Symposium on Computer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