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Grove Dictionary of Music and Musicians Second Edition Volume 21 Recitative to Russian Federation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Grove Dictionary of Music and Musicians Second Edition Volume 21 Recitative to Russian Federation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本书出售、求购地址：https://www.jiaokey.com/book/detail/40371622.html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>Inc. 出版图书：https://www.jiaokey.com/tag/Inc..html</w:t>
      </w:r>
    </w:p>
    <w:p>
      <w:r>
        <w:t>关键词搜索：https://www.jiaokey.com/tag/The New Grove Dictionary of Music and Musicians Second Edition Volume 21 Recitative to Russian Federation.html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