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Second Edition Volume 20 Pohlman to Recital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Second Edition Volume 20 Pohlman to Recital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本书出售、求购地址：https://www.jiaokey.com/book/detail/40371621.html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New Grove Dictionary of Music and Musicians Second Edition Volume 20 Pohlman to Recital.html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