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Precise Numerical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Precise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本书出售、求购地址：https://www.jiaokey.com/book/detail/40371587.html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关键词搜索：https://www.jiaokey.com/tag/Introduction to Precise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