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3895 Theoretical Computer Science Essays in Memory of Shimon Even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3895 Theoretical Computer Science Essays in Memory of Shimon 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本书出售、求购地址：https://www.jiaokey.com/book/detail/40371575.html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3895 Theoretical Computer Science Essays in Memory of Shimon 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