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and Computer Algebra Second Edition</w:t>
      </w:r>
    </w:p>
    <w:p>
      <w:r>
        <w:rPr>
          <w:rFonts w:ascii="宋体" w:hAnsi="宋体" w:eastAsia="宋体"/>
          <w:sz w:val="24"/>
        </w:rPr>
        <w:t>D.Stauffer.F.W.Hehl，V.Winkelmann，J.G.Zaboli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and Computer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D.Stauffer.F.W.Hehl，V.Winkelmann，J.G.Zaboli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本书出售、求购地址：https://www.jiaokey.com/book/detail/40371574.html</w:t>
      </w:r>
    </w:p>
    <w:p>
      <w:r>
        <w:t>更多相关图书推荐：https://www.jiaokey.com</w:t>
      </w:r>
    </w:p>
    <w:p>
      <w:r>
        <w:t>D.Stauffer.F.W.Hehl，V.Winkelmann，J.G.Zaboli 其他作品：https://www.jiaokey.com/tag/D.Stauffer.F.W.Hehl，V.Winkelmann，J.G.Zaboli.html</w:t>
      </w:r>
    </w:p>
    <w:p>
      <w:r>
        <w:t>Springer-Verlag 出版图书：https://www.jiaokey.com/tag/Springer-Verlag.html</w:t>
      </w:r>
    </w:p>
    <w:p>
      <w:r>
        <w:t>关键词搜索：https://www.jiaokey.com/tag/Computer Simulation and Computer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