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53 Mathematical Foundations of Computer Science 1977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53 Mathematical Foundations of Computer Science 1977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本书出售、求购地址：https://www.jiaokey.com/book/detail/40371568.html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Computer Science 53 Mathematical Foundations of Computer Science 1977.html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