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Eleventh Annual IEEE Conference on Computational Complexity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Eleventh Annual IEEE Conference on 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本书出售、求购地址：https://www.jiaokey.com/book/detail/40371567.html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Eleventh Annual IEEE Conference on 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