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Context-Aware Pervasive Systems Architectures for a New Breed of Aplications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Context-Aware Pervasive Systems Architectures for a New Breed of Aplications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本书出售、求购地址：https://www.jiaokey.com/book/detail/40371564.html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LLC. 出版图书：https://www.jiaokey.com/tag/LLC..html</w:t>
      </w:r>
    </w:p>
    <w:p>
      <w:r>
        <w:t>关键词搜索：https://www.jiaokey.com/tag/Context-Aware Pervasive Systems Architectures for a New Breed of Aplications.html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