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Machines and Computations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Machines and Computations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本书出售、求购地址：https://www.jiaokey.com/book/detail/40371545.html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关键词搜索：https://www.jiaokey.com/tag/Theory of Machines and Computations.html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