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and Modula-2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and Modula-2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本书出售、求购地址：https://www.jiaokey.com/book/detail/40371543.html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关键词搜索：https://www.jiaokey.com/tag/Software Engineering and Modula-2.html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