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Programming:Structures and Algorithms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Programming:Structures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关键词搜索：https://www.jiaokey.com/tag/Mathematical Programming:Structures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