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Computing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关键词搜索：https://www.jiaokey.com/tag/Security in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