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&amp; Data Communication Handbook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&amp; Data Communication Handbook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本书出售、求购地址：https://www.jiaokey.com/book/detail/40371531.html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关键词搜索：https://www.jiaokey.com/tag/Voice &amp; Data Communication Handbook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