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An International Perspective Eighth Edition</w:t>
      </w:r>
    </w:p>
    <w:p>
      <w:r>
        <w:rPr>
          <w:rFonts w:ascii="宋体" w:hAnsi="宋体" w:eastAsia="宋体"/>
          <w:sz w:val="24"/>
        </w:rPr>
        <w:t>Heinz Weihrich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An International Perspective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Weihrich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本书出售、求购地址：https://www.jiaokey.com/book/detail/40371529.html</w:t>
      </w:r>
    </w:p>
    <w:p>
      <w:r>
        <w:t>更多相关图书推荐：https://www.jiaokey.com</w:t>
      </w:r>
    </w:p>
    <w:p>
      <w:r>
        <w:t>Heinz Weihrich 其他作品：https://www.jiaokey.com/tag/Heinz Weihrich.html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关键词搜索：https://www.jiaokey.com/tag/Essentials of Management An International Perspective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