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1-2-3 Revealed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1-2-3 Revealed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本书出售、求购地址：https://www.jiaokey.com/book/detail/40371527.html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关键词搜索：https://www.jiaokey.com/tag/1-2-3 Revealed.html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