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80286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80286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本书出售、求购地址：https://www.jiaokey.com/book/detail/40371526.html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关键词搜索：https://www.jiaokey.com/tag/Programming The 80286.html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