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CIBA Foundation Symposium Jointly With Co-ordinating Committee For Symposia On Drug Action On Enzymes and Drug Action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CIBA Foundation Symposium Jointly With Co-ordinating Committee For Symposia On Drug Action On Enzymes and Drug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本书出售、求购地址：https://www.jiaokey.com/book/detail/40371499.html</w:t>
      </w:r>
    </w:p>
    <w:p>
      <w:r>
        <w:t>更多相关图书推荐：https://www.jiaokey.com</w:t>
      </w:r>
    </w:p>
    <w:p>
      <w:r>
        <w:t>J.&amp; A.Churchill Ltd 出版图书：https://www.jiaokey.com/tag/J.&amp; A.Churchill Ltd.html</w:t>
      </w:r>
    </w:p>
    <w:p>
      <w:r>
        <w:t>关键词搜索：https://www.jiaokey.com/tag/CIBA Foundation Symposium Jointly With Co-ordinating Committee For Symposia On Drug Action On Enzymes and Drug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