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Auditory Disorders In Children A Manual For Differential Diagnosis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Auditory Disorders In Children A Manual For Differential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本书出售、求购地址：https://www.jiaokey.com/book/detail/40371498.html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关键词搜索：https://www.jiaokey.com/tag/Auditory Disorders In Children A Manual For Differential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