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Demyelination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Demyelination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关键词搜索：https://www.jiaokey.com/tag/Mechanisms Of Demyelination.html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