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SCRIBNER LITERATURE SERIES INTRODUCING LITERATURE SIGNATURE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SCRIBNER LITERATURE SERIES INTRODUCING LITERATURE SIGNATURE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本书出售、求购地址：https://www.jiaokey.com/book/detail/40371435.html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关键词搜索：https://www.jiaokey.com/tag/SCRIBNER LITERATURE SERIES INTRODUCING LITERATURE SIGNATURE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