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CONCEPTS IN LITERARY CRITICISM AND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CONCEPTS IN LITERARY CRITICISM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本书出售、求购地址：https://www.jiaokey.com/book/detail/40371391.html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关键词搜索：https://www.jiaokey.com/tag/DICTIONARY OF CONCEPTS IN LITERARY CRITICISM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