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 KNOW YOU LOVE ME A GOSSIP GIRL NOVEL</w:t>
      </w:r>
    </w:p>
    <w:p>
      <w:r>
        <w:rPr>
          <w:rFonts w:ascii="宋体" w:hAnsi="宋体" w:eastAsia="宋体"/>
          <w:sz w:val="24"/>
        </w:rPr>
        <w:t>POPPY 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 KNOW YOU LOVE ME A GOSSIP GIRL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POPPY 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本书出售、求购地址：https://www.jiaokey.com/book/detail/40371387.html</w:t>
      </w:r>
    </w:p>
    <w:p>
      <w:r>
        <w:t>更多相关图书推荐：https://www.jiaokey.com</w:t>
      </w:r>
    </w:p>
    <w:p>
      <w:r>
        <w:t>POPPY LITTLE 其他作品：https://www.jiaokey.com/tag/POPPY LITTLE.html</w:t>
      </w:r>
    </w:p>
    <w:p>
      <w:r>
        <w:t>BROWN AND COMPANY 出版图书：https://www.jiaokey.com/tag/BROWN AND COMPANY.html</w:t>
      </w:r>
    </w:p>
    <w:p>
      <w:r>
        <w:t>关键词搜索：https://www.jiaokey.com/tag/YOU KNOW YOU LOVE ME A GOSSIP GIRL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